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sporting event putting every district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Katniss' hunting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District they Katniss lives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Symbolizes hope for survival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Katniss'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games take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Twelve districts must provide 1 girl and 1 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district that got demolished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winner of the Hunger Games in District 12</w:t>
            </w:r>
          </w:p>
        </w:tc>
      </w:tr>
    </w:tbl>
    <w:p>
      <w:pPr>
        <w:pStyle w:val="WordBankLarge"/>
      </w:pPr>
      <w:r>
        <w:t xml:space="preserve">   District 12    </w:t>
      </w:r>
      <w:r>
        <w:t xml:space="preserve">   Katniss    </w:t>
      </w:r>
      <w:r>
        <w:t xml:space="preserve">   Gale    </w:t>
      </w:r>
      <w:r>
        <w:t xml:space="preserve">   Primrose    </w:t>
      </w:r>
      <w:r>
        <w:t xml:space="preserve">   District 13    </w:t>
      </w:r>
      <w:r>
        <w:t xml:space="preserve">   Haymitch    </w:t>
      </w:r>
      <w:r>
        <w:t xml:space="preserve">   Rules of the Hunger Games    </w:t>
      </w:r>
      <w:r>
        <w:t xml:space="preserve">   Hunger Games    </w:t>
      </w:r>
      <w:r>
        <w:t xml:space="preserve">   Bread    </w:t>
      </w:r>
      <w:r>
        <w:t xml:space="preserve">   Arena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2021-10-11T09:25:05Z</dcterms:created>
  <dcterms:modified xsi:type="dcterms:W3CDTF">2021-10-11T09:25:05Z</dcterms:modified>
</cp:coreProperties>
</file>