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mentor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complete power over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television host's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of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Peeta worked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lives with her sister and her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district where Katniss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Katniss, the girl who was on "__________"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12 districts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Katniss's friend from the capital</w:t>
            </w:r>
          </w:p>
        </w:tc>
      </w:tr>
    </w:tbl>
    <w:p>
      <w:pPr>
        <w:pStyle w:val="WordBankMedium"/>
      </w:pPr>
      <w:r>
        <w:t xml:space="preserve">   President Snow    </w:t>
      </w:r>
      <w:r>
        <w:t xml:space="preserve">   Katniss Everdeen    </w:t>
      </w:r>
      <w:r>
        <w:t xml:space="preserve">   District 12    </w:t>
      </w:r>
      <w:r>
        <w:t xml:space="preserve">   Gale    </w:t>
      </w:r>
      <w:r>
        <w:t xml:space="preserve">   Prim    </w:t>
      </w:r>
      <w:r>
        <w:t xml:space="preserve">   Haymitch    </w:t>
      </w:r>
      <w:r>
        <w:t xml:space="preserve">   Peeta     </w:t>
      </w:r>
      <w:r>
        <w:t xml:space="preserve">   Cornucopia    </w:t>
      </w:r>
      <w:r>
        <w:t xml:space="preserve">   fire    </w:t>
      </w:r>
      <w:r>
        <w:t xml:space="preserve">   Peacekeepers    </w:t>
      </w:r>
      <w:r>
        <w:t xml:space="preserve">   Panem    </w:t>
      </w:r>
      <w:r>
        <w:t xml:space="preserve">   Effie    </w:t>
      </w:r>
      <w:r>
        <w:t xml:space="preserve">   mom    </w:t>
      </w:r>
      <w:r>
        <w:t xml:space="preserve">   bakery    </w:t>
      </w:r>
      <w:r>
        <w:t xml:space="preserve">   Caesar Flickerman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2021-10-11T09:25:07Z</dcterms:created>
  <dcterms:modified xsi:type="dcterms:W3CDTF">2021-10-11T09:25:07Z</dcterms:modified>
</cp:coreProperties>
</file>