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painful    </w:t>
      </w:r>
      <w:r>
        <w:t xml:space="preserve">   painted    </w:t>
      </w:r>
      <w:r>
        <w:t xml:space="preserve">   bizarre    </w:t>
      </w:r>
      <w:r>
        <w:t xml:space="preserve">   oddly    </w:t>
      </w:r>
      <w:r>
        <w:t xml:space="preserve">   shiny    </w:t>
      </w:r>
      <w:r>
        <w:t xml:space="preserve">   tower    </w:t>
      </w:r>
      <w:r>
        <w:t xml:space="preserve">   glistening    </w:t>
      </w:r>
      <w:r>
        <w:t xml:space="preserve">   magnificence    </w:t>
      </w:r>
      <w:r>
        <w:t xml:space="preserve">   grandeur    </w:t>
      </w:r>
      <w:r>
        <w:t xml:space="preserve">   hopelessness    </w:t>
      </w:r>
      <w:r>
        <w:t xml:space="preserve">   angry    </w:t>
      </w:r>
      <w:r>
        <w:t xml:space="preserve">   sadness    </w:t>
      </w:r>
      <w:r>
        <w:t xml:space="preserve">   lines    </w:t>
      </w:r>
      <w:r>
        <w:t xml:space="preserve">   broken    </w:t>
      </w:r>
      <w:r>
        <w:t xml:space="preserve">   scrub    </w:t>
      </w:r>
      <w:r>
        <w:t xml:space="preserve">   hunched    </w:t>
      </w:r>
      <w:r>
        <w:t xml:space="preserve">   swollen    </w:t>
      </w:r>
      <w:r>
        <w:t xml:space="preserve">   sunken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Hunger Games</dc:title>
  <dcterms:created xsi:type="dcterms:W3CDTF">2021-10-11T09:23:55Z</dcterms:created>
  <dcterms:modified xsi:type="dcterms:W3CDTF">2021-10-11T09:23:55Z</dcterms:modified>
</cp:coreProperties>
</file>