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last name of 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father died in the mines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Katniss want 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Districts are in the Capitol of Panem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shot when someone died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hunger game Tributes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Katniss first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We’re is the water hidden in the 75th hunger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industry is district 12 in charge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almost all the past victors riddled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capitals guards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ever 25th Hunger Game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symbol of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Katniss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arm would the tributes trackers be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 Katniss Everdeen’s signature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whole game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hunger games people always say “May the odds be ever in your _____”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2021-10-11T09:25:09Z</dcterms:created>
  <dcterms:modified xsi:type="dcterms:W3CDTF">2021-10-11T09:25:09Z</dcterms:modified>
</cp:coreProperties>
</file>