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MockingJay    </w:t>
      </w:r>
      <w:r>
        <w:t xml:space="preserve">   District 12    </w:t>
      </w:r>
      <w:r>
        <w:t xml:space="preserve">   District 11    </w:t>
      </w:r>
      <w:r>
        <w:t xml:space="preserve">   District 10    </w:t>
      </w:r>
      <w:r>
        <w:t xml:space="preserve">   District 9    </w:t>
      </w:r>
      <w:r>
        <w:t xml:space="preserve">   District 8    </w:t>
      </w:r>
      <w:r>
        <w:t xml:space="preserve">   District 7    </w:t>
      </w:r>
      <w:r>
        <w:t xml:space="preserve">   District 6    </w:t>
      </w:r>
      <w:r>
        <w:t xml:space="preserve">   District 5    </w:t>
      </w:r>
      <w:r>
        <w:t xml:space="preserve">   District 4    </w:t>
      </w:r>
      <w:r>
        <w:t xml:space="preserve">   District 3    </w:t>
      </w:r>
      <w:r>
        <w:t xml:space="preserve">   District 2    </w:t>
      </w:r>
      <w:r>
        <w:t xml:space="preserve">   District 1    </w:t>
      </w:r>
      <w:r>
        <w:t xml:space="preserve">   Gale    </w:t>
      </w:r>
      <w:r>
        <w:t xml:space="preserve">   Prim    </w:t>
      </w:r>
      <w:r>
        <w:t xml:space="preserve">   Hunger Games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2021-10-11T09:23:57Z</dcterms:created>
  <dcterms:modified xsi:type="dcterms:W3CDTF">2021-10-11T09:23:57Z</dcterms:modified>
</cp:coreProperties>
</file>