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main character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main charecter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main character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watch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2021-10-11T09:24:00Z</dcterms:created>
  <dcterms:modified xsi:type="dcterms:W3CDTF">2021-10-11T09:24:00Z</dcterms:modified>
</cp:coreProperties>
</file>