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covered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engaged in a racket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undefeatable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approval for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endless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oil used for making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expressing anticlimax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sustaining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unexplainable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internals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or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club like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ideal place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2021-10-11T09:25:13Z</dcterms:created>
  <dcterms:modified xsi:type="dcterms:W3CDTF">2021-10-11T09:25:13Z</dcterms:modified>
</cp:coreProperties>
</file>