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Katniss the pin she wears?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Katniss'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Hunger Game competitors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person with their tongue cut out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Katniss'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of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the little girl from District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District 12's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Katniss' partner from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Prim's cat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Katniss'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District 12's escort?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Katniss &amp; Gale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birds could imitate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District 12's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Capitol's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Katniss'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district does Katniss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Katniss' stylist?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2021-10-11T09:25:15Z</dcterms:created>
  <dcterms:modified xsi:type="dcterms:W3CDTF">2021-10-11T09:25:15Z</dcterms:modified>
</cp:coreProperties>
</file>