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districts are there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Katniss' sister's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gives Katniss the mockingjay 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district is Rue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the Hunger Games first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capitol?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Prim's 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Katniss' mentor's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Prim's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Katniss' childhood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Katniss'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Katniss' great skill?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disease does Haymitch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District 12 produce?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2021-10-11T09:25:20Z</dcterms:created>
  <dcterms:modified xsi:type="dcterms:W3CDTF">2021-10-11T09:25:20Z</dcterms:modified>
</cp:coreProperties>
</file>