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gamemakers    </w:t>
      </w:r>
      <w:r>
        <w:t xml:space="preserve">   sponsor    </w:t>
      </w:r>
      <w:r>
        <w:t xml:space="preserve">   training    </w:t>
      </w:r>
      <w:r>
        <w:t xml:space="preserve">   ceremonies    </w:t>
      </w:r>
      <w:r>
        <w:t xml:space="preserve">   volunteer    </w:t>
      </w:r>
      <w:r>
        <w:t xml:space="preserve">   mockingjay    </w:t>
      </w:r>
      <w:r>
        <w:t xml:space="preserve">   tribute    </w:t>
      </w:r>
      <w:r>
        <w:t xml:space="preserve">   tesserae    </w:t>
      </w:r>
      <w:r>
        <w:t xml:space="preserve">   capitol    </w:t>
      </w:r>
      <w:r>
        <w:t xml:space="preserve">   peacekeeper    </w:t>
      </w:r>
      <w:r>
        <w:t xml:space="preserve">   weapons    </w:t>
      </w:r>
      <w:r>
        <w:t xml:space="preserve">   miners    </w:t>
      </w:r>
      <w:r>
        <w:t xml:space="preserve">   district    </w:t>
      </w:r>
      <w:r>
        <w:t xml:space="preserve">   reaping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</dc:title>
  <dcterms:created xsi:type="dcterms:W3CDTF">2021-10-11T09:25:22Z</dcterms:created>
  <dcterms:modified xsi:type="dcterms:W3CDTF">2021-10-11T09:25:22Z</dcterms:modified>
</cp:coreProperties>
</file>