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The Lake    </w:t>
      </w:r>
      <w:r>
        <w:t xml:space="preserve">   Woods    </w:t>
      </w:r>
      <w:r>
        <w:t xml:space="preserve">   Mutts    </w:t>
      </w:r>
      <w:r>
        <w:t xml:space="preserve">   Bow and Arrows    </w:t>
      </w:r>
      <w:r>
        <w:t xml:space="preserve">   Haymitch    </w:t>
      </w:r>
      <w:r>
        <w:t xml:space="preserve">   Burn medicine    </w:t>
      </w:r>
      <w:r>
        <w:t xml:space="preserve">   Berries    </w:t>
      </w:r>
      <w:r>
        <w:t xml:space="preserve">   Cato    </w:t>
      </w:r>
      <w:r>
        <w:t xml:space="preserve">   Burns    </w:t>
      </w:r>
      <w:r>
        <w:t xml:space="preserve">   Mockinjay    </w:t>
      </w:r>
      <w:r>
        <w:t xml:space="preserve">   Rue    </w:t>
      </w:r>
      <w:r>
        <w:t xml:space="preserve">   Thresh    </w:t>
      </w:r>
      <w:r>
        <w:t xml:space="preserve">   prim    </w:t>
      </w:r>
      <w:r>
        <w:t xml:space="preserve">   Gale    </w:t>
      </w:r>
      <w:r>
        <w:t xml:space="preserve">   District 12    </w:t>
      </w:r>
      <w:r>
        <w:t xml:space="preserve">   Katniss    </w:t>
      </w:r>
      <w:r>
        <w:t xml:space="preserve">   Peeta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2021-10-11T09:25:24Z</dcterms:created>
  <dcterms:modified xsi:type="dcterms:W3CDTF">2021-10-11T09:25:24Z</dcterms:modified>
</cp:coreProperties>
</file>