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Katniss’s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people that have trained their whole life for the games?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Primrose’s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the story is set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Peeta _______ Katniss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Katniss and Peeta were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skill did Peeta put to use to hide himself when he was hurt in the games?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people competing in the games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call the drawing for the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2021-10-11T09:25:22Z</dcterms:created>
  <dcterms:modified xsi:type="dcterms:W3CDTF">2021-10-11T09:25:22Z</dcterms:modified>
</cp:coreProperties>
</file>