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Colorless wax that is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Katniss's act with the berries was an act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opponent in conflict, dispute, or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Katniss and Peeta are ___________ as star-crossed lovers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of tributes in the hunger games were using  ______ to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similar words: guts, bowels, and insides.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Katniss will never have ___________ of taking Prim's place in the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track cut out by a scythe when mowing.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single hair/ flexible material made up of three or more interlaced strands.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wish our world was a ______ so everything was perfect.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cut or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Look at that _________ bubble!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act, gift, or statement intended to show respect, appreciation, or admiration.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 must have _________ to survive.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need medicine go to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 and infirm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able to be accounted for or explained.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 great to conquer.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is a __________ or does dishonest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Katniss is _______ but she is strong.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disappointment at end of exciting events.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similar: authorize, permit, and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where their is suffering and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have a ___________ filled with corn, flowers, and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made soup in a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2021-10-11T09:25:24Z</dcterms:created>
  <dcterms:modified xsi:type="dcterms:W3CDTF">2021-10-11T09:25:24Z</dcterms:modified>
</cp:coreProperties>
</file>