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Katness's __________s were district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or drink that has a source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in the center of the hunger games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Katniss through away the rats ___________________before she cooked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It means worn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Disappointing end to a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Katniss's mother used a _______________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was a ____________ of gravy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some what disappointing event at the end of a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Disloyalty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imaginary place that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Unexplainable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great to over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Wax in a candle.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same or nearly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prepares and sells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Luminous colors that change at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Dishonest or 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Sincere regret or remorse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approval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metal club sometimes with spikes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gift or a present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2021-10-11T09:25:29Z</dcterms:created>
  <dcterms:modified xsi:type="dcterms:W3CDTF">2021-10-11T09:25:29Z</dcterms:modified>
</cp:coreProperties>
</file>