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Arrow    </w:t>
      </w:r>
      <w:r>
        <w:t xml:space="preserve">   Gale    </w:t>
      </w:r>
      <w:r>
        <w:t xml:space="preserve">   Prim    </w:t>
      </w:r>
      <w:r>
        <w:t xml:space="preserve">   Fire    </w:t>
      </w:r>
      <w:r>
        <w:t xml:space="preserve">   Haymitch    </w:t>
      </w:r>
      <w:r>
        <w:t xml:space="preserve">   Effie    </w:t>
      </w:r>
      <w:r>
        <w:t xml:space="preserve">   Cinna    </w:t>
      </w:r>
      <w:r>
        <w:t xml:space="preserve">   Avox    </w:t>
      </w:r>
      <w:r>
        <w:t xml:space="preserve">   Ceremony    </w:t>
      </w:r>
      <w:r>
        <w:t xml:space="preserve">   Seam    </w:t>
      </w:r>
      <w:r>
        <w:t xml:space="preserve">   Coal    </w:t>
      </w:r>
      <w:r>
        <w:t xml:space="preserve">   Jabberjay    </w:t>
      </w:r>
      <w:r>
        <w:t xml:space="preserve">   Mockingjay    </w:t>
      </w:r>
      <w:r>
        <w:t xml:space="preserve">   Capitol    </w:t>
      </w:r>
      <w:r>
        <w:t xml:space="preserve">   Gamemakers    </w:t>
      </w:r>
      <w:r>
        <w:t xml:space="preserve">   Death    </w:t>
      </w:r>
      <w:r>
        <w:t xml:space="preserve">   Dystopia    </w:t>
      </w:r>
      <w:r>
        <w:t xml:space="preserve">   Peeta    </w:t>
      </w:r>
      <w:r>
        <w:t xml:space="preserve">   Katniss    </w:t>
      </w:r>
      <w:r>
        <w:t xml:space="preserve">   Barbarism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2021-10-11T09:25:31Z</dcterms:created>
  <dcterms:modified xsi:type="dcterms:W3CDTF">2021-10-11T09:25:31Z</dcterms:modified>
</cp:coreProperties>
</file>