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Katnisses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flowers respesents Pres.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all the districts together, with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president of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name of the  Bees?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bread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Peeta and Katniss going to eat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they call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Katniss guy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district does Katniss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maker of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district is closes to the 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book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katniss friend that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2021-10-11T09:24:12Z</dcterms:created>
  <dcterms:modified xsi:type="dcterms:W3CDTF">2021-10-11T09:24:12Z</dcterms:modified>
</cp:coreProperties>
</file>