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74th    </w:t>
      </w:r>
      <w:r>
        <w:t xml:space="preserve">   arena    </w:t>
      </w:r>
      <w:r>
        <w:t xml:space="preserve">   beetee    </w:t>
      </w:r>
      <w:r>
        <w:t xml:space="preserve">   blight    </w:t>
      </w:r>
      <w:r>
        <w:t xml:space="preserve">   bread    </w:t>
      </w:r>
      <w:r>
        <w:t xml:space="preserve">   brutus    </w:t>
      </w:r>
      <w:r>
        <w:t xml:space="preserve">   caesar    </w:t>
      </w:r>
      <w:r>
        <w:t xml:space="preserve">   capitol    </w:t>
      </w:r>
      <w:r>
        <w:t xml:space="preserve">   cashmere    </w:t>
      </w:r>
      <w:r>
        <w:t xml:space="preserve">   catchingfire    </w:t>
      </w:r>
      <w:r>
        <w:t xml:space="preserve">   cato    </w:t>
      </w:r>
      <w:r>
        <w:t xml:space="preserve">   cecelia    </w:t>
      </w:r>
      <w:r>
        <w:t xml:space="preserve">   chaff    </w:t>
      </w:r>
      <w:r>
        <w:t xml:space="preserve">   cinna    </w:t>
      </w:r>
      <w:r>
        <w:t xml:space="preserve">   clove    </w:t>
      </w:r>
      <w:r>
        <w:t xml:space="preserve">   coin    </w:t>
      </w:r>
      <w:r>
        <w:t xml:space="preserve">   coriolanus    </w:t>
      </w:r>
      <w:r>
        <w:t xml:space="preserve">   district    </w:t>
      </w:r>
      <w:r>
        <w:t xml:space="preserve">   effie    </w:t>
      </w:r>
      <w:r>
        <w:t xml:space="preserve">   enobaria    </w:t>
      </w:r>
      <w:r>
        <w:t xml:space="preserve">   everdeen    </w:t>
      </w:r>
      <w:r>
        <w:t xml:space="preserve">   finnick    </w:t>
      </w:r>
      <w:r>
        <w:t xml:space="preserve">   flavius    </w:t>
      </w:r>
      <w:r>
        <w:t xml:space="preserve">   foxface    </w:t>
      </w:r>
      <w:r>
        <w:t xml:space="preserve">   gale    </w:t>
      </w:r>
      <w:r>
        <w:t xml:space="preserve">   glimmer    </w:t>
      </w:r>
      <w:r>
        <w:t xml:space="preserve">   gloss    </w:t>
      </w:r>
      <w:r>
        <w:t xml:space="preserve">   haymitch    </w:t>
      </w:r>
      <w:r>
        <w:t xml:space="preserve">   hungergames    </w:t>
      </w:r>
      <w:r>
        <w:t xml:space="preserve">   johanna    </w:t>
      </w:r>
      <w:r>
        <w:t xml:space="preserve">   katniss    </w:t>
      </w:r>
      <w:r>
        <w:t xml:space="preserve">   mags    </w:t>
      </w:r>
      <w:r>
        <w:t xml:space="preserve">   marvel    </w:t>
      </w:r>
      <w:r>
        <w:t xml:space="preserve">   mockingjay    </w:t>
      </w:r>
      <w:r>
        <w:t xml:space="preserve">   nightlock    </w:t>
      </w:r>
      <w:r>
        <w:t xml:space="preserve">   octavia    </w:t>
      </w:r>
      <w:r>
        <w:t xml:space="preserve">   panem    </w:t>
      </w:r>
      <w:r>
        <w:t xml:space="preserve">   peacekeeper    </w:t>
      </w:r>
      <w:r>
        <w:t xml:space="preserve">   peeta    </w:t>
      </w:r>
      <w:r>
        <w:t xml:space="preserve">   plutarch    </w:t>
      </w:r>
      <w:r>
        <w:t xml:space="preserve">   president    </w:t>
      </w:r>
      <w:r>
        <w:t xml:space="preserve">   primrose    </w:t>
      </w:r>
      <w:r>
        <w:t xml:space="preserve">   rue    </w:t>
      </w:r>
      <w:r>
        <w:t xml:space="preserve">   seeder    </w:t>
      </w:r>
      <w:r>
        <w:t xml:space="preserve">   snow    </w:t>
      </w:r>
      <w:r>
        <w:t xml:space="preserve">   thresh    </w:t>
      </w:r>
      <w:r>
        <w:t xml:space="preserve">   venia    </w:t>
      </w:r>
      <w:r>
        <w:t xml:space="preserve">   whiteroses    </w:t>
      </w:r>
      <w:r>
        <w:t xml:space="preserve">   wiress    </w:t>
      </w:r>
      <w:r>
        <w:t xml:space="preserve">   woof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2021-10-11T09:25:33Z</dcterms:created>
  <dcterms:modified xsi:type="dcterms:W3CDTF">2021-10-11T09:25:33Z</dcterms:modified>
</cp:coreProperties>
</file>