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animal that lives by preying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tender, romantic, or nostalgic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searching for food and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emphatic or resolute and refuse to budge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internal organs collectively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immaterial that interferes with action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wrap, as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heavy, closely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portion that is allotted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proceed somewhere despite the risk of possible dangers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2021-10-11T09:24:16Z</dcterms:created>
  <dcterms:modified xsi:type="dcterms:W3CDTF">2021-10-11T09:24:16Z</dcterms:modified>
</cp:coreProperties>
</file>