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Hunger Games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Rue    </w:t>
      </w:r>
      <w:r>
        <w:t xml:space="preserve">   Mockingjay    </w:t>
      </w:r>
      <w:r>
        <w:t xml:space="preserve">   President Snow    </w:t>
      </w:r>
      <w:r>
        <w:t xml:space="preserve">   Capitol    </w:t>
      </w:r>
      <w:r>
        <w:t xml:space="preserve">   Haymitch Abethany    </w:t>
      </w:r>
      <w:r>
        <w:t xml:space="preserve">   Effie Trinket    </w:t>
      </w:r>
      <w:r>
        <w:t xml:space="preserve">   Peeta Mellark    </w:t>
      </w:r>
      <w:r>
        <w:t xml:space="preserve">   Gale    </w:t>
      </w:r>
      <w:r>
        <w:t xml:space="preserve">   Katniss Everdeen    </w:t>
      </w:r>
      <w:r>
        <w:t xml:space="preserve">   Districs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Hunger Games</dc:title>
  <dcterms:created xsi:type="dcterms:W3CDTF">2021-10-11T09:25:38Z</dcterms:created>
  <dcterms:modified xsi:type="dcterms:W3CDTF">2021-10-11T09:25:38Z</dcterms:modified>
</cp:coreProperties>
</file>