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place where people lead dehumanized and often fearful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Deep sorrow, or regret for something done or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imaginary place in which everything is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internal parts of animal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token worth one year supply of grain for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play or alternation of colors suggestive of a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Cut or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Moving and bending with 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teenagers who are picked to be in the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engages in an illegal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Deficient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whit colorless, tasteless, odorless wax made from wood, coal, or petroleum and waterproofing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druggist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offense of acting to overthrow one's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means of support</w:t>
            </w:r>
          </w:p>
        </w:tc>
      </w:tr>
    </w:tbl>
    <w:p>
      <w:pPr>
        <w:pStyle w:val="WordBankLarge"/>
      </w:pPr>
      <w:r>
        <w:t xml:space="preserve">   Utopia    </w:t>
      </w:r>
      <w:r>
        <w:t xml:space="preserve">   Dystopia    </w:t>
      </w:r>
      <w:r>
        <w:t xml:space="preserve">   Entrails    </w:t>
      </w:r>
      <w:r>
        <w:t xml:space="preserve">   Reaping    </w:t>
      </w:r>
      <w:r>
        <w:t xml:space="preserve">   Apothecary    </w:t>
      </w:r>
      <w:r>
        <w:t xml:space="preserve">   Iridescent    </w:t>
      </w:r>
      <w:r>
        <w:t xml:space="preserve">   Paraffin    </w:t>
      </w:r>
      <w:r>
        <w:t xml:space="preserve">   Tesserae    </w:t>
      </w:r>
      <w:r>
        <w:t xml:space="preserve">   Meager    </w:t>
      </w:r>
      <w:r>
        <w:t xml:space="preserve">   Racketeers    </w:t>
      </w:r>
      <w:r>
        <w:t xml:space="preserve">   Sustenance    </w:t>
      </w:r>
      <w:r>
        <w:t xml:space="preserve">   Tribute    </w:t>
      </w:r>
      <w:r>
        <w:t xml:space="preserve">   Repentance    </w:t>
      </w:r>
      <w:r>
        <w:t xml:space="preserve">   Treason    </w:t>
      </w:r>
      <w:r>
        <w:t xml:space="preserve">   Supple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2021-10-11T09:25:33Z</dcterms:created>
  <dcterms:modified xsi:type="dcterms:W3CDTF">2021-10-11T09:25:33Z</dcterms:modified>
</cp:coreProperties>
</file>