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to do what in order to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coaches Katniss and Peeta?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Hunger Games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to total Districts?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Rue wanted Katniss to do what before she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Katniss's bestfriend's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Katniss volunteered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Katniss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District were Peeta and Katniss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Gale's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Katniss got 11 points for her skill with this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gave Katniss the pin?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maximum age limit to compete?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aligning together to make a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Peeta's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Peeta and Katniss were introduced  in which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Effie's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Katniss's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girl who formed an alliance with Katniss.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2021-10-11T09:24:18Z</dcterms:created>
  <dcterms:modified xsi:type="dcterms:W3CDTF">2021-10-11T09:24:18Z</dcterms:modified>
</cp:coreProperties>
</file>