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cornucopia    </w:t>
      </w:r>
      <w:r>
        <w:t xml:space="preserve">   career    </w:t>
      </w:r>
      <w:r>
        <w:t xml:space="preserve">   reaping    </w:t>
      </w:r>
      <w:r>
        <w:t xml:space="preserve">   mentor    </w:t>
      </w:r>
      <w:r>
        <w:t xml:space="preserve">   tributes    </w:t>
      </w:r>
      <w:r>
        <w:t xml:space="preserve">   hunger games    </w:t>
      </w:r>
      <w:r>
        <w:t xml:space="preserve">   Bow and arrow    </w:t>
      </w:r>
      <w:r>
        <w:t xml:space="preserve">   Arena    </w:t>
      </w:r>
      <w:r>
        <w:t xml:space="preserve">   Token    </w:t>
      </w:r>
      <w:r>
        <w:t xml:space="preserve">   Capitol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2021-10-11T09:24:05Z</dcterms:created>
  <dcterms:modified xsi:type="dcterms:W3CDTF">2021-10-11T09:24:05Z</dcterms:modified>
</cp:coreProperties>
</file>