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that mocks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District known for coal porduction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Contestant nicknames from district 1, 2,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host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Annual games where 24 people compete to the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consumers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area for all weapons and survival tools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can send gifts and necessities to contestants to help them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nickname after the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capitol and creator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organizer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preferred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Katniss's and Peeta's mentor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2021-10-11T09:24:02Z</dcterms:created>
  <dcterms:modified xsi:type="dcterms:W3CDTF">2021-10-11T09:24:02Z</dcterms:modified>
</cp:coreProperties>
</file>