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Bistec    </w:t>
      </w:r>
      <w:r>
        <w:t xml:space="preserve">   El Pescado    </w:t>
      </w:r>
      <w:r>
        <w:t xml:space="preserve">   La Sopa de Verduras    </w:t>
      </w:r>
      <w:r>
        <w:t xml:space="preserve">   La Sopa de Pollo    </w:t>
      </w:r>
      <w:r>
        <w:t xml:space="preserve">   La Sopa de Tomate    </w:t>
      </w:r>
      <w:r>
        <w:t xml:space="preserve">   El Chocolate    </w:t>
      </w:r>
      <w:r>
        <w:t xml:space="preserve">   Los Postres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  <w:r>
        <w:t xml:space="preserve">   El Sandwich de Hamon y Queso    </w:t>
      </w:r>
      <w:r>
        <w:t xml:space="preserve">   Las Fritas    </w:t>
      </w:r>
      <w:r>
        <w:t xml:space="preserve">   El Queso    </w:t>
      </w:r>
      <w:r>
        <w:t xml:space="preserve">   El Tomate    </w:t>
      </w:r>
      <w:r>
        <w:t xml:space="preserve">   La Ensalada    </w:t>
      </w:r>
      <w:r>
        <w:t xml:space="preserve">   Las Papas Fritas    </w:t>
      </w:r>
      <w:r>
        <w:t xml:space="preserve">   La Hamburguesa    </w:t>
      </w:r>
      <w:r>
        <w:t xml:space="preserve">   El Huevo    </w:t>
      </w:r>
      <w:r>
        <w:t xml:space="preserve">   El Cereal    </w:t>
      </w:r>
      <w:r>
        <w:t xml:space="preserve">   El Pan Tostado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2021-10-11T09:24:10Z</dcterms:created>
  <dcterms:modified xsi:type="dcterms:W3CDTF">2021-10-11T09:24:10Z</dcterms:modified>
</cp:coreProperties>
</file>