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Deadly berries used at the end of the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 of setting during this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 that gets chosen as tribute in District 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Center of wealth throughout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Poorest District.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Tribute that wanted to kill Katniss and Peeta.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Katniss's best friend during the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Katniss's weapon of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wealthiest districts.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the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games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District 12 produces.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Sister that originally gets chosen as tribute.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Peeta and Katniss first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District 12 mentor.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children got picked for the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Beasts that creators make to try and kill Katniss and Peeta.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 that volunteers as tribute.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Amount of tributes that were left at the end of the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Katniss's bestfriends name from district 12.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2021-10-11T09:24:09Z</dcterms:created>
  <dcterms:modified xsi:type="dcterms:W3CDTF">2021-10-11T09:24:09Z</dcterms:modified>
</cp:coreProperties>
</file>