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Peeta give Katniss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tribute from district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male tribute from district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tattoos above their eyebrows?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Katniss'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Katniss'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mayor's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district is Prim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story's main protagonist?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pea green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prim?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Peeta's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Clove aim a knife at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Katniss' and Peeta's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hunger games is a game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killed by deadly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chosen as boy tribute?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District 12's black market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Katniss'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2021-10-11T09:24:11Z</dcterms:created>
  <dcterms:modified xsi:type="dcterms:W3CDTF">2021-10-11T09:24:11Z</dcterms:modified>
</cp:coreProperties>
</file>