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Rue    </w:t>
      </w:r>
      <w:r>
        <w:t xml:space="preserve">   Prim    </w:t>
      </w:r>
      <w:r>
        <w:t xml:space="preserve">   Mocking Jay    </w:t>
      </w:r>
      <w:r>
        <w:t xml:space="preserve">   Anthem    </w:t>
      </w:r>
      <w:r>
        <w:t xml:space="preserve">   Cannon    </w:t>
      </w:r>
      <w:r>
        <w:t xml:space="preserve">   Berries    </w:t>
      </w:r>
      <w:r>
        <w:t xml:space="preserve">   Kato    </w:t>
      </w:r>
      <w:r>
        <w:t xml:space="preserve">   Gale    </w:t>
      </w:r>
      <w:r>
        <w:t xml:space="preserve">   Peta    </w:t>
      </w:r>
      <w:r>
        <w:t xml:space="preserve">   Hunting    </w:t>
      </w:r>
      <w:r>
        <w:t xml:space="preserve">   Hunger    </w:t>
      </w:r>
      <w:r>
        <w:t xml:space="preserve">   Avoxis    </w:t>
      </w:r>
      <w:r>
        <w:t xml:space="preserve">   Sections    </w:t>
      </w:r>
      <w:r>
        <w:t xml:space="preserve">   Arena    </w:t>
      </w:r>
      <w:r>
        <w:t xml:space="preserve">   District    </w:t>
      </w:r>
      <w:r>
        <w:t xml:space="preserve">   Snow    </w:t>
      </w:r>
      <w:r>
        <w:t xml:space="preserve">   Bow    </w:t>
      </w:r>
      <w:r>
        <w:t xml:space="preserve">   Katniss    </w:t>
      </w:r>
      <w:r>
        <w:t xml:space="preserve">   Mocking Bird    </w:t>
      </w:r>
      <w:r>
        <w:t xml:space="preserve">   Capital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</dc:title>
  <dcterms:created xsi:type="dcterms:W3CDTF">2021-10-11T09:24:13Z</dcterms:created>
  <dcterms:modified xsi:type="dcterms:W3CDTF">2021-10-11T09:24:13Z</dcterms:modified>
</cp:coreProperties>
</file>