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Rue    </w:t>
      </w:r>
      <w:r>
        <w:t xml:space="preserve">   Gale    </w:t>
      </w:r>
      <w:r>
        <w:t xml:space="preserve">   Games    </w:t>
      </w:r>
      <w:r>
        <w:t xml:space="preserve">   alcoholism    </w:t>
      </w:r>
      <w:r>
        <w:t xml:space="preserve">   Haymitch    </w:t>
      </w:r>
      <w:r>
        <w:t xml:space="preserve">   Primrose    </w:t>
      </w:r>
      <w:r>
        <w:t xml:space="preserve">   tributes    </w:t>
      </w:r>
      <w:r>
        <w:t xml:space="preserve">   lottery    </w:t>
      </w:r>
      <w:r>
        <w:t xml:space="preserve">   starvation    </w:t>
      </w:r>
      <w:r>
        <w:t xml:space="preserve">   poverty    </w:t>
      </w:r>
      <w:r>
        <w:t xml:space="preserve">   capitol    </w:t>
      </w:r>
      <w:r>
        <w:t xml:space="preserve">   districts    </w:t>
      </w:r>
      <w:r>
        <w:t xml:space="preserve">   Panem    </w:t>
      </w:r>
      <w:r>
        <w:t xml:space="preserve">   Katniss    </w:t>
      </w:r>
      <w:r>
        <w:t xml:space="preserve">   Peeta    </w:t>
      </w:r>
      <w:r>
        <w:t xml:space="preserve">   stung    </w:t>
      </w:r>
      <w:r>
        <w:t xml:space="preserve">   roses    </w:t>
      </w:r>
      <w:r>
        <w:t xml:space="preserve">   arrow    </w:t>
      </w:r>
      <w:r>
        <w:t xml:space="preserve">   bow    </w:t>
      </w:r>
      <w:r>
        <w:t xml:space="preserve">   apocalyptic    </w:t>
      </w:r>
      <w:r>
        <w:t xml:space="preserve">   dystopia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2021-10-11T09:24:15Z</dcterms:created>
  <dcterms:modified xsi:type="dcterms:W3CDTF">2021-10-11T09:24:15Z</dcterms:modified>
</cp:coreProperties>
</file>