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Fireballs    </w:t>
      </w:r>
      <w:r>
        <w:t xml:space="preserve">   Nightlock    </w:t>
      </w:r>
      <w:r>
        <w:t xml:space="preserve">   Mutts    </w:t>
      </w:r>
      <w:r>
        <w:t xml:space="preserve">   Foxface    </w:t>
      </w:r>
      <w:r>
        <w:t xml:space="preserve">   Peeta    </w:t>
      </w:r>
      <w:r>
        <w:t xml:space="preserve">   Glimmer    </w:t>
      </w:r>
      <w:r>
        <w:t xml:space="preserve">   Marvel    </w:t>
      </w:r>
      <w:r>
        <w:t xml:space="preserve">   Clove    </w:t>
      </w:r>
      <w:r>
        <w:t xml:space="preserve">   Jason    </w:t>
      </w:r>
      <w:r>
        <w:t xml:space="preserve">   Rue    </w:t>
      </w:r>
      <w:r>
        <w:t xml:space="preserve">   Eliminated    </w:t>
      </w:r>
      <w:r>
        <w:t xml:space="preserve">   Death    </w:t>
      </w:r>
      <w:r>
        <w:t xml:space="preserve">   Survived    </w:t>
      </w:r>
      <w:r>
        <w:t xml:space="preserve">   Grain    </w:t>
      </w:r>
      <w:r>
        <w:t xml:space="preserve">   Fishing    </w:t>
      </w:r>
      <w:r>
        <w:t xml:space="preserve">   District     </w:t>
      </w:r>
      <w:r>
        <w:t xml:space="preserve">   Fire    </w:t>
      </w:r>
      <w:r>
        <w:t xml:space="preserve">   rock    </w:t>
      </w:r>
      <w:r>
        <w:t xml:space="preserve">   Games    </w:t>
      </w:r>
      <w:r>
        <w:t xml:space="preserve">   Hunger    </w:t>
      </w:r>
      <w:r>
        <w:t xml:space="preserve">   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2021-10-11T09:23:53Z</dcterms:created>
  <dcterms:modified xsi:type="dcterms:W3CDTF">2021-10-11T09:23:53Z</dcterms:modified>
</cp:coreProperties>
</file>