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that was used by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Katniss's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District that katniss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on Katniss's 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is panem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Peetas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female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2021-10-11T09:24:22Z</dcterms:created>
  <dcterms:modified xsi:type="dcterms:W3CDTF">2021-10-11T09:24:22Z</dcterms:modified>
</cp:coreProperties>
</file>