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lost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 industry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crossed with a jabberjay and a mocking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Village, where winners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Beasts that chase Katniss at end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Katniss befriend during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drunk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Katniss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supplies were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knick name from 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'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year's supply of grain and oil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Prim's place in the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Designs the arena, name the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 hunting partner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 lil'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give Katniss bread in the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2021-10-11T09:24:27Z</dcterms:created>
  <dcterms:modified xsi:type="dcterms:W3CDTF">2021-10-11T09:24:27Z</dcterms:modified>
</cp:coreProperties>
</file>