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Died    </w:t>
      </w:r>
      <w:r>
        <w:t xml:space="preserve">   Katniss    </w:t>
      </w:r>
      <w:r>
        <w:t xml:space="preserve">   Girl    </w:t>
      </w:r>
      <w:r>
        <w:t xml:space="preserve">   Mellark    </w:t>
      </w:r>
      <w:r>
        <w:t xml:space="preserve">   Tributes    </w:t>
      </w:r>
      <w:r>
        <w:t xml:space="preserve">   Prim    </w:t>
      </w:r>
      <w:r>
        <w:t xml:space="preserve">   Arena    </w:t>
      </w:r>
      <w:r>
        <w:t xml:space="preserve">   Twentyfour    </w:t>
      </w:r>
      <w:r>
        <w:t xml:space="preserve">   Peeta    </w:t>
      </w:r>
      <w:r>
        <w:t xml:space="preserve">   Twelve    </w:t>
      </w:r>
      <w:r>
        <w:t xml:space="preserve">   Capital    </w:t>
      </w:r>
      <w:r>
        <w:t xml:space="preserve">   Panem    </w:t>
      </w:r>
      <w:r>
        <w:t xml:space="preserve">   Mockingjays    </w:t>
      </w:r>
      <w:r>
        <w:t xml:space="preserve">   Reeping    </w:t>
      </w:r>
      <w:r>
        <w:t xml:space="preserve">   Districts    </w:t>
      </w:r>
      <w:r>
        <w:t xml:space="preserve">   Figth    </w:t>
      </w:r>
      <w:r>
        <w:t xml:space="preserve">   Everdeen    </w:t>
      </w:r>
      <w:r>
        <w:t xml:space="preserve">   Boy    </w:t>
      </w:r>
      <w:r>
        <w:t xml:space="preserve">   Arrow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</dc:title>
  <dcterms:created xsi:type="dcterms:W3CDTF">2021-10-11T09:24:25Z</dcterms:created>
  <dcterms:modified xsi:type="dcterms:W3CDTF">2021-10-11T09:24:25Z</dcterms:modified>
</cp:coreProperties>
</file>