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name was pick to play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weapon does gale suggest that katniss should use in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presidents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volunteered to play in the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katniss?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injected under Katniss skin before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day when hunger games tributes are chosen?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gave katniss the mocking jay pin?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deos katniss do to get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district is katniss a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Following in her mother's footsteps, Prim becomes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Katniss ittle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katniss' dad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 and peeta's mentor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bakers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Peeta's father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 is name after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name of the poisonous berries?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2021-10-11T09:24:31Z</dcterms:created>
  <dcterms:modified xsi:type="dcterms:W3CDTF">2021-10-11T09:24:31Z</dcterms:modified>
</cp:coreProperties>
</file>