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picked to play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is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katniss the mocking jay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bakers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katniss do to get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Katniss' and Peeta's mentor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wipon does gale suggest that katniss should use in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bakers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injected under Katniss skin before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district is katniss a part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presidents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poisonous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 little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katniss'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Tributes from wealthier districts who train specifically for the games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day when Hunger Games tributes are chosen?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Peeta's father is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2021-10-11T09:24:33Z</dcterms:created>
  <dcterms:modified xsi:type="dcterms:W3CDTF">2021-10-11T09:24:33Z</dcterms:modified>
</cp:coreProperties>
</file>