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Arena    </w:t>
      </w:r>
      <w:r>
        <w:t xml:space="preserve">   Arrow    </w:t>
      </w:r>
      <w:r>
        <w:t xml:space="preserve">   Capitol    </w:t>
      </w:r>
      <w:r>
        <w:t xml:space="preserve">   Death    </w:t>
      </w:r>
      <w:r>
        <w:t xml:space="preserve">   Districts    </w:t>
      </w:r>
      <w:r>
        <w:t xml:space="preserve">   Fight    </w:t>
      </w:r>
      <w:r>
        <w:t xml:space="preserve">   Finnick    </w:t>
      </w:r>
      <w:r>
        <w:t xml:space="preserve">   Fire    </w:t>
      </w:r>
      <w:r>
        <w:t xml:space="preserve">   Gale    </w:t>
      </w:r>
      <w:r>
        <w:t xml:space="preserve">   Gamemakers    </w:t>
      </w:r>
      <w:r>
        <w:t xml:space="preserve">   Haymitch    </w:t>
      </w:r>
      <w:r>
        <w:t xml:space="preserve">   Hunger Games    </w:t>
      </w:r>
      <w:r>
        <w:t xml:space="preserve">   Katniss    </w:t>
      </w:r>
      <w:r>
        <w:t xml:space="preserve">   Mockingjays    </w:t>
      </w:r>
      <w:r>
        <w:t xml:space="preserve">   Panem    </w:t>
      </w:r>
      <w:r>
        <w:t xml:space="preserve">   Peeta    </w:t>
      </w:r>
      <w:r>
        <w:t xml:space="preserve">   President Snow    </w:t>
      </w:r>
      <w:r>
        <w:t xml:space="preserve">   Prim    </w:t>
      </w:r>
      <w:r>
        <w:t xml:space="preserve">   Reaping    </w:t>
      </w:r>
      <w:r>
        <w:t xml:space="preserve">   Rebellion    </w:t>
      </w:r>
      <w:r>
        <w:t xml:space="preserve">   Survive    </w:t>
      </w:r>
      <w:r>
        <w:t xml:space="preserve">   Symbol    </w:t>
      </w:r>
      <w:r>
        <w:t xml:space="preserve">   Tribute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 Catching Fire</dc:title>
  <dcterms:created xsi:type="dcterms:W3CDTF">2021-10-11T09:24:00Z</dcterms:created>
  <dcterms:modified xsi:type="dcterms:W3CDTF">2021-10-11T09:24:00Z</dcterms:modified>
</cp:coreProperties>
</file>