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Catching Fire</w:t>
      </w:r>
    </w:p>
    <w:p>
      <w:pPr>
        <w:pStyle w:val="Questions"/>
      </w:pPr>
      <w:r>
        <w:t xml:space="preserve">1. ISCTTDIR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 ONRMTE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BORCEUS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PAITOCL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HGRNUE SAEGM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NEAAR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OWB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SKTANIS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EAPTE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GALE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RPMI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ACMTHHIY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EFEIF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FIKICNN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AANNOJH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Catching Fire</dc:title>
  <dcterms:created xsi:type="dcterms:W3CDTF">2021-10-11T09:24:10Z</dcterms:created>
  <dcterms:modified xsi:type="dcterms:W3CDTF">2021-10-11T09:24:10Z</dcterms:modified>
</cp:coreProperties>
</file>