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Games: 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dirtrict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clothing designers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practiced before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wire to destroy the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rebels lived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 special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made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finnicks special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Games: Catching Fire</dc:title>
  <dcterms:created xsi:type="dcterms:W3CDTF">2021-10-11T09:25:02Z</dcterms:created>
  <dcterms:modified xsi:type="dcterms:W3CDTF">2021-10-11T09:25:02Z</dcterms:modified>
</cp:coreProperties>
</file>