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Catching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Effie    </w:t>
      </w:r>
      <w:r>
        <w:t xml:space="preserve">   District Twelve    </w:t>
      </w:r>
      <w:r>
        <w:t xml:space="preserve">   Catching Fire    </w:t>
      </w:r>
      <w:r>
        <w:t xml:space="preserve">   Hunger Games    </w:t>
      </w:r>
      <w:r>
        <w:t xml:space="preserve">   President Snow    </w:t>
      </w:r>
      <w:r>
        <w:t xml:space="preserve">   Rebellion    </w:t>
      </w:r>
      <w:r>
        <w:t xml:space="preserve">   Everdeen    </w:t>
      </w:r>
      <w:r>
        <w:t xml:space="preserve">   Peeta    </w:t>
      </w:r>
      <w:r>
        <w:t xml:space="preserve">   Katniss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Catching Fire </dc:title>
  <dcterms:created xsi:type="dcterms:W3CDTF">2021-10-11T09:24:28Z</dcterms:created>
  <dcterms:modified xsi:type="dcterms:W3CDTF">2021-10-11T09:24:28Z</dcterms:modified>
</cp:coreProperties>
</file>