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 Chapters 1-8</w:t>
      </w:r>
    </w:p>
    <w:p>
      <w:pPr>
        <w:pStyle w:val="Questions"/>
      </w:pPr>
      <w:r>
        <w:t xml:space="preserve">1. GHNREU GESMA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PEPERCEEEAKS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WOB NDA ROAWR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EPTEA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IFER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OKAMYGINCJ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KRAMAEEGSM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SRITCDSIT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OCTPLAI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ROPRSIEM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HHTYMIAC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TGIUNHN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FEEFI KTRNTIE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ELAG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CNIPAT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KIATSSN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KESOICO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ERANA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APIGRNE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Chapters 1-8</dc:title>
  <dcterms:created xsi:type="dcterms:W3CDTF">2021-10-11T09:25:47Z</dcterms:created>
  <dcterms:modified xsi:type="dcterms:W3CDTF">2021-10-11T09:25:47Z</dcterms:modified>
</cp:coreProperties>
</file>