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Hunger Games Character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Cato    </w:t>
      </w:r>
      <w:r>
        <w:t xml:space="preserve">   Cinna    </w:t>
      </w:r>
      <w:r>
        <w:t xml:space="preserve">   Foxface    </w:t>
      </w:r>
      <w:r>
        <w:t xml:space="preserve">   President Snow    </w:t>
      </w:r>
      <w:r>
        <w:t xml:space="preserve">   Rue    </w:t>
      </w:r>
      <w:r>
        <w:t xml:space="preserve">   Haymitch    </w:t>
      </w:r>
      <w:r>
        <w:t xml:space="preserve">   Gale    </w:t>
      </w:r>
      <w:r>
        <w:t xml:space="preserve">   Finnick    </w:t>
      </w:r>
      <w:r>
        <w:t xml:space="preserve">   Primrose    </w:t>
      </w:r>
      <w:r>
        <w:t xml:space="preserve">   Peeta    </w:t>
      </w:r>
      <w:r>
        <w:t xml:space="preserve">   Katniss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Hunger Games Character wordsearch</dc:title>
  <dcterms:created xsi:type="dcterms:W3CDTF">2021-10-11T09:24:24Z</dcterms:created>
  <dcterms:modified xsi:type="dcterms:W3CDTF">2021-10-11T09:24:24Z</dcterms:modified>
</cp:coreProperties>
</file>