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Madge    </w:t>
      </w:r>
      <w:r>
        <w:t xml:space="preserve">   Cinna    </w:t>
      </w:r>
      <w:r>
        <w:t xml:space="preserve">   Rue    </w:t>
      </w:r>
      <w:r>
        <w:t xml:space="preserve">   Effie Trinket    </w:t>
      </w:r>
      <w:r>
        <w:t xml:space="preserve">   Haymitch    </w:t>
      </w:r>
      <w:r>
        <w:t xml:space="preserve">   President Snow    </w:t>
      </w:r>
      <w:r>
        <w:t xml:space="preserve">   Thresh    </w:t>
      </w:r>
      <w:r>
        <w:t xml:space="preserve">   Clove    </w:t>
      </w:r>
      <w:r>
        <w:t xml:space="preserve">   Glimmer    </w:t>
      </w:r>
      <w:r>
        <w:t xml:space="preserve">   Gale    </w:t>
      </w:r>
      <w:r>
        <w:t xml:space="preserve">   Prim    </w:t>
      </w:r>
      <w:r>
        <w:t xml:space="preserve">   Cato    </w:t>
      </w:r>
      <w:r>
        <w:t xml:space="preserve">   Peeta    </w:t>
      </w:r>
      <w:r>
        <w:t xml:space="preserve">   Katniss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Characters</dc:title>
  <dcterms:created xsi:type="dcterms:W3CDTF">2021-10-11T09:25:49Z</dcterms:created>
  <dcterms:modified xsi:type="dcterms:W3CDTF">2021-10-11T09:25:49Z</dcterms:modified>
</cp:coreProperties>
</file>