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Katniss's hunting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Mockingjay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Katniss save Prim from the Reaping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Reaping entries will Katniss have in her 16th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Katniss's sisters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hob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Peeta give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Prims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role does Haymitch play in the games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Games: CrossWord Puzzle</dc:title>
  <dcterms:created xsi:type="dcterms:W3CDTF">2021-10-11T09:25:53Z</dcterms:created>
  <dcterms:modified xsi:type="dcterms:W3CDTF">2021-10-11T09:25:53Z</dcterms:modified>
</cp:coreProperties>
</file>