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Hunger Games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decorative container shaped like a goat's horn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Closely associated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be great and to overcome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state or place in which people struggle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Something made of three or more braided strands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unable to be explained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flammable and oily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given permission or approval for an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person who prepares and sells medicine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Someone who takes part in unhonest activities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lacking in quality or quantity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Someone or something given to make amends or show respect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crime of betraying one's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deep covered dish in which soup is served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disappointment at the end of exciting events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State or place in which everything is perfect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weapon on a chain that has large spikes around the outside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act of repenting or apologizing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Shimmery colors that appear to change with different angles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harvest or gather crops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opponent or conflict in a contest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wrapped in several layers of fabric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innermost part of an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Something or someone that is worn down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Hunger Games Crossword</dc:title>
  <dcterms:created xsi:type="dcterms:W3CDTF">2021-10-11T09:25:00Z</dcterms:created>
  <dcterms:modified xsi:type="dcterms:W3CDTF">2021-10-11T09:25:00Z</dcterms:modified>
</cp:coreProperties>
</file>