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Hunger Games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girl on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Cato's districts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Deadly wasp like bugs that where made by the capitol.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Katniss's first 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game makers used this to draw the tributes out of hiding, injuring Katniss.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Says he is in love with Katniss.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Katniss do to help her family survive?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Saved Katniss from being killed at the cornucopia .."for rue".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Item Katiss Grabs at the beginning of the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 who speared Rue.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berries did Peeta and Katniss eat to defy the Capitol?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Weapon Katniss is good at using.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Capitol made animal that mated with a mockingbird.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helps the tributes during Hunger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Country that contains all 12 districts.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Training station Peeta excels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Katniss's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Katniss and Peetas mentor.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Wolf-like creatures the capitol released into the arena chasing three tributes.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better skilled then Katniss at setting snares?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Crossword</dc:title>
  <dcterms:created xsi:type="dcterms:W3CDTF">2021-10-11T09:25:19Z</dcterms:created>
  <dcterms:modified xsi:type="dcterms:W3CDTF">2021-10-11T09:25:19Z</dcterms:modified>
</cp:coreProperties>
</file>