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 of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1 boy and girl get picked to go into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all the tributes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Golden horn in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ruler of Panam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Pack of strong fighters in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Katniss grew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Katniss's signature wepen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they host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Donations to a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Creater of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Killing wild animals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Katniss's nick name in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wheeled vehicle led by a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2021-10-11T09:25:25Z</dcterms:created>
  <dcterms:modified xsi:type="dcterms:W3CDTF">2021-10-11T09:25:25Z</dcterms:modified>
</cp:coreProperties>
</file>