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controls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district do Katniss and Peeta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President's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games a result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will the winners themselves get if they win?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Katniss's companion in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country's name in "The Hunger Games"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keeps the people from the districts in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contestants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families of the winners share with their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tributes chosen?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reward earned if your district wins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enjoys the games?</w:t>
            </w:r>
          </w:p>
        </w:tc>
      </w:tr>
    </w:tbl>
    <w:p>
      <w:pPr>
        <w:pStyle w:val="WordBankMedium"/>
      </w:pPr>
      <w:r>
        <w:t xml:space="preserve">   Panem    </w:t>
      </w:r>
      <w:r>
        <w:t xml:space="preserve">   Katniss    </w:t>
      </w:r>
      <w:r>
        <w:t xml:space="preserve">   Peeta    </w:t>
      </w:r>
      <w:r>
        <w:t xml:space="preserve">   Gamemakers    </w:t>
      </w:r>
      <w:r>
        <w:t xml:space="preserve">   Twelve    </w:t>
      </w:r>
      <w:r>
        <w:t xml:space="preserve">   Tributes    </w:t>
      </w:r>
      <w:r>
        <w:t xml:space="preserve">   Snow    </w:t>
      </w:r>
      <w:r>
        <w:t xml:space="preserve">   Peacekeepers    </w:t>
      </w:r>
      <w:r>
        <w:t xml:space="preserve">   Reaping    </w:t>
      </w:r>
      <w:r>
        <w:t xml:space="preserve">   Rebellion    </w:t>
      </w:r>
      <w:r>
        <w:t xml:space="preserve">   Food    </w:t>
      </w:r>
      <w:r>
        <w:t xml:space="preserve">   Money    </w:t>
      </w:r>
      <w:r>
        <w:t xml:space="preserve">   Housing    </w:t>
      </w:r>
      <w:r>
        <w:t xml:space="preserve">   Capitol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2021-10-11T09:25:27Z</dcterms:created>
  <dcterms:modified xsi:type="dcterms:W3CDTF">2021-10-11T09:25:27Z</dcterms:modified>
</cp:coreProperties>
</file>