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ceremony to pick the tributes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 and Peeta's mentor.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announces the tributes for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announces the show before the Hunger Games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where the games are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president of Panem.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bird that makes the same sound it hears.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tributes have beend training for the arena since birth,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the tributes go to after the tributes have been picked.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runs the "black market" in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pople that control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weird shaped building in the middle with all the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annual deathmatch for the 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kind of government used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Zones marked through the country will certain jobs do for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builds the game arena for the 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Katniss's hunting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man buys game from Katniss and Gale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 and Peeta's designer.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2021-10-11T09:24:03Z</dcterms:created>
  <dcterms:modified xsi:type="dcterms:W3CDTF">2021-10-11T09:24:03Z</dcterms:modified>
</cp:coreProperties>
</file>