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enfold or envelop, as wrappings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little flesh; lean;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Obligation or liability to make such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character of synonyms or a synonym.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large, deep, covered dish for serving soup, stew, or other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society characterized by human misery, as squalor, oppression, disease, and overcrowding.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iridescent cloth, material, or 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Weakened by old age; feeble; infirm.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explicable; incapable of being accounted for or explained.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person, group, etc., that is an opponent in a contest; contestant.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abundant, overflowing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white or colorless, tasteless, odorless, water-insoluble, solid substance.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 sorrow, compunction, or contrition for a past sin, wrongdoing,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internal parts of the trunk of an animal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violation of allegiance to one's sovereign or to one's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surmounted, passed over, or overcome; insuperable.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of sustaining life;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Authoritative permission or approval, as for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visionary system of political or social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engaged in a racket.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like, pertaining to, or expressing anticlimax.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gather or take (a crop, harvest,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braid, especially of hair or straw.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ceremonial staff carried before or by certain officials as a symbol of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druggist; a pharmacist. A pharmacy or drugstore.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dystopia    </w:t>
      </w:r>
      <w:r>
        <w:t xml:space="preserve">   entrails    </w:t>
      </w:r>
      <w:r>
        <w:t xml:space="preserve">   reap    </w:t>
      </w:r>
      <w:r>
        <w:t xml:space="preserve">   apothecary    </w:t>
      </w:r>
      <w:r>
        <w:t xml:space="preserve">   iridescent    </w:t>
      </w:r>
      <w:r>
        <w:t xml:space="preserve">   paraffin    </w:t>
      </w:r>
      <w:r>
        <w:t xml:space="preserve">   decrepit    </w:t>
      </w:r>
      <w:r>
        <w:t xml:space="preserve">   meager    </w:t>
      </w:r>
      <w:r>
        <w:t xml:space="preserve">   racketeer    </w:t>
      </w:r>
      <w:r>
        <w:t xml:space="preserve">   sustenance    </w:t>
      </w:r>
      <w:r>
        <w:t xml:space="preserve">   tribute    </w:t>
      </w:r>
      <w:r>
        <w:t xml:space="preserve">   repentance    </w:t>
      </w:r>
      <w:r>
        <w:t xml:space="preserve">   treason    </w:t>
      </w:r>
      <w:r>
        <w:t xml:space="preserve">   synonymous    </w:t>
      </w:r>
      <w:r>
        <w:t xml:space="preserve">   plait    </w:t>
      </w:r>
      <w:r>
        <w:t xml:space="preserve">   insurmountable    </w:t>
      </w:r>
      <w:r>
        <w:t xml:space="preserve">   mace    </w:t>
      </w:r>
      <w:r>
        <w:t xml:space="preserve">   anticlimactic    </w:t>
      </w:r>
      <w:r>
        <w:t xml:space="preserve">   sanctioned    </w:t>
      </w:r>
      <w:r>
        <w:t xml:space="preserve">   inexplicable    </w:t>
      </w:r>
      <w:r>
        <w:t xml:space="preserve">   swathe    </w:t>
      </w:r>
      <w:r>
        <w:t xml:space="preserve">   adversary    </w:t>
      </w:r>
      <w:r>
        <w:t xml:space="preserve">   cornucopia    </w:t>
      </w:r>
      <w:r>
        <w:t xml:space="preserve">   tureen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Crossword</dc:title>
  <dcterms:created xsi:type="dcterms:W3CDTF">2021-10-11T09:25:29Z</dcterms:created>
  <dcterms:modified xsi:type="dcterms:W3CDTF">2021-10-11T09:25:29Z</dcterms:modified>
</cp:coreProperties>
</file>