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escaping or avoiding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cruelty, enjoyment of being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threatening, evil looking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exercise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confuse or baffle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harmful, hurtful, unhealthy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despondency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trick or bluff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2021-10-11T09:25:32Z</dcterms:created>
  <dcterms:modified xsi:type="dcterms:W3CDTF">2021-10-11T09:25:32Z</dcterms:modified>
</cp:coreProperties>
</file>