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one of the other Hunger Games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want to take someones place that has been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 that gets picked for The HUnger Games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girl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place the live in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gets picked for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Katniss use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guys name that designs clothes for Katniss and Peeta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2021-10-11T09:24:07Z</dcterms:created>
  <dcterms:modified xsi:type="dcterms:W3CDTF">2021-10-11T09:24:07Z</dcterms:modified>
</cp:coreProperties>
</file>